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0A4D" w14:textId="77777777" w:rsidR="0006707F" w:rsidRDefault="00000000">
      <w:pPr>
        <w:pStyle w:val="Titre1"/>
      </w:pPr>
      <w:r>
        <w:t>Quarterly Check-In Framework</w:t>
      </w:r>
    </w:p>
    <w:p w14:paraId="20EFF358" w14:textId="77777777" w:rsidR="0006707F" w:rsidRDefault="00000000">
      <w:pPr>
        <w:pStyle w:val="Titre2"/>
      </w:pPr>
      <w:r>
        <w:t>Purpose:</w:t>
      </w:r>
    </w:p>
    <w:p w14:paraId="30573E1D" w14:textId="77777777" w:rsidR="0006707F" w:rsidRDefault="00000000">
      <w:r>
        <w:t>- Evaluate progress toward goals.</w:t>
      </w:r>
      <w:r>
        <w:br/>
        <w:t>- Reflect on successes and challenges.</w:t>
      </w:r>
      <w:r>
        <w:br/>
        <w:t>- Re-align priorities for the next quarter.</w:t>
      </w:r>
    </w:p>
    <w:p w14:paraId="1DF6B724" w14:textId="77777777" w:rsidR="0006707F" w:rsidRDefault="00000000">
      <w:pPr>
        <w:pStyle w:val="Titre2"/>
      </w:pPr>
      <w:r>
        <w:t>Quarterly Check-In Questionnaire</w:t>
      </w:r>
    </w:p>
    <w:p w14:paraId="1CDC9EAF" w14:textId="77777777" w:rsidR="0006707F" w:rsidRDefault="00000000">
      <w:pPr>
        <w:pStyle w:val="Titre3"/>
      </w:pPr>
      <w:r>
        <w:t>1. Review Progress (Looking Back)</w:t>
      </w:r>
    </w:p>
    <w:p w14:paraId="56C05D0D" w14:textId="77777777" w:rsidR="0006707F" w:rsidRDefault="00000000">
      <w:r>
        <w:t>Reflection Questions:</w:t>
      </w:r>
    </w:p>
    <w:p w14:paraId="2CBEAA22" w14:textId="77777777" w:rsidR="0006707F" w:rsidRDefault="00000000">
      <w:r>
        <w:t>- What goals did I achieve this quarter?</w:t>
      </w:r>
      <w:r>
        <w:br/>
        <w:t>- What contributed to my success, and how can I replicate it?</w:t>
      </w:r>
      <w:r>
        <w:br/>
        <w:t>- What goals did I struggle with, and why?</w:t>
      </w:r>
    </w:p>
    <w:p w14:paraId="29919386" w14:textId="77777777" w:rsidR="0006707F" w:rsidRDefault="00000000">
      <w:r>
        <w:t>Key Metrics by Area:</w:t>
      </w:r>
    </w:p>
    <w:p w14:paraId="50D545DC" w14:textId="77777777" w:rsidR="0006707F" w:rsidRDefault="00000000">
      <w:r>
        <w:t>1. Health:</w:t>
      </w:r>
      <w:r>
        <w:br/>
        <w:t xml:space="preserve">   - Weight lost: _______ kg</w:t>
      </w:r>
      <w:r>
        <w:br/>
        <w:t xml:space="preserve">   - Activity consistency (e.g., weekly walks/swims): _______</w:t>
      </w:r>
      <w:r>
        <w:br/>
        <w:t xml:space="preserve">   - Diet adherence: ____________________________</w:t>
      </w:r>
    </w:p>
    <w:p w14:paraId="20E5DC05" w14:textId="406EA142" w:rsidR="0006707F" w:rsidRDefault="00000000">
      <w:r>
        <w:t>2. Finances:</w:t>
      </w:r>
      <w:r>
        <w:br/>
        <w:t xml:space="preserve">   - </w:t>
      </w:r>
      <w:r w:rsidR="00C76924">
        <w:t>Goal 1</w:t>
      </w:r>
      <w:r>
        <w:t xml:space="preserve">: _______ </w:t>
      </w:r>
      <w:r>
        <w:br/>
        <w:t xml:space="preserve">   - </w:t>
      </w:r>
      <w:r w:rsidR="00C76924">
        <w:t>Goal 2</w:t>
      </w:r>
      <w:r>
        <w:t xml:space="preserve">: _______ </w:t>
      </w:r>
      <w:r>
        <w:br/>
        <w:t xml:space="preserve">   - Investment consistency: ____________________________</w:t>
      </w:r>
    </w:p>
    <w:p w14:paraId="2D367027" w14:textId="12E2B455" w:rsidR="0006707F" w:rsidRDefault="00000000">
      <w:r>
        <w:t>3. Career:</w:t>
      </w:r>
      <w:r>
        <w:br/>
        <w:t xml:space="preserve">   - </w:t>
      </w:r>
      <w:r w:rsidR="00C76924">
        <w:t>Objective 1</w:t>
      </w:r>
      <w:r>
        <w:t>: _______</w:t>
      </w:r>
      <w:r>
        <w:br/>
        <w:t xml:space="preserve">   - </w:t>
      </w:r>
      <w:r w:rsidR="00C76924">
        <w:t>Objective 2</w:t>
      </w:r>
      <w:r>
        <w:t>: ____________________________</w:t>
      </w:r>
      <w:r>
        <w:br/>
        <w:t xml:space="preserve">   - </w:t>
      </w:r>
      <w:r w:rsidR="00C76924">
        <w:t>Objective 3</w:t>
      </w:r>
      <w:r>
        <w:t>: ____________________________</w:t>
      </w:r>
    </w:p>
    <w:p w14:paraId="1C7954D2" w14:textId="77777777" w:rsidR="0006707F" w:rsidRDefault="00000000">
      <w:r>
        <w:t>4. Relationships:</w:t>
      </w:r>
      <w:r>
        <w:br/>
        <w:t xml:space="preserve">   - Family time consistency: ____________________________</w:t>
      </w:r>
      <w:r>
        <w:br/>
        <w:t xml:space="preserve">   - Networking opportunities attended: ____________________________</w:t>
      </w:r>
    </w:p>
    <w:p w14:paraId="75B7CF28" w14:textId="77777777" w:rsidR="0006707F" w:rsidRDefault="00000000">
      <w:r>
        <w:t>5. Personal Growth:</w:t>
      </w:r>
      <w:r>
        <w:br/>
        <w:t xml:space="preserve">   - Books read: _______</w:t>
      </w:r>
      <w:r>
        <w:br/>
        <w:t xml:space="preserve">   - Language learning progress: ____________________________</w:t>
      </w:r>
      <w:r>
        <w:br/>
        <w:t xml:space="preserve">   - Skills developed: ____________________________</w:t>
      </w:r>
    </w:p>
    <w:p w14:paraId="27932DB0" w14:textId="77777777" w:rsidR="0006707F" w:rsidRDefault="00000000">
      <w:r>
        <w:lastRenderedPageBreak/>
        <w:t>6. Mindfulness/Leisure:</w:t>
      </w:r>
      <w:r>
        <w:br/>
        <w:t xml:space="preserve">   - Meditation streak: _______ days</w:t>
      </w:r>
      <w:r>
        <w:br/>
        <w:t xml:space="preserve">   - Time spent on hobbies/wellness activities: ____________________________</w:t>
      </w:r>
    </w:p>
    <w:p w14:paraId="544C9207" w14:textId="77777777" w:rsidR="0006707F" w:rsidRDefault="00000000">
      <w:pPr>
        <w:pStyle w:val="Titre3"/>
      </w:pPr>
      <w:r>
        <w:t>2. Evaluate Current Standing (Present Assessment)</w:t>
      </w:r>
    </w:p>
    <w:p w14:paraId="188AEF43" w14:textId="77777777" w:rsidR="0006707F" w:rsidRDefault="00000000">
      <w:r>
        <w:t>Reflection Questions:</w:t>
      </w:r>
    </w:p>
    <w:p w14:paraId="25099337" w14:textId="77777777" w:rsidR="0006707F" w:rsidRDefault="00000000">
      <w:r>
        <w:t>- Are my activities aligned with my long-term vision?</w:t>
      </w:r>
      <w:r>
        <w:br/>
        <w:t>- Have any new opportunities or challenges emerged?</w:t>
      </w:r>
      <w:r>
        <w:br/>
        <w:t>- Am I maintaining balance across all areas of life?</w:t>
      </w:r>
    </w:p>
    <w:p w14:paraId="7B616F75" w14:textId="77777777" w:rsidR="0006707F" w:rsidRDefault="00000000">
      <w:r>
        <w:t>Traffic Light System:</w:t>
      </w:r>
    </w:p>
    <w:p w14:paraId="63FDCA79" w14:textId="77777777" w:rsidR="0006707F" w:rsidRDefault="00000000">
      <w:r>
        <w:t>- Green: On track.</w:t>
      </w:r>
      <w:r>
        <w:br/>
        <w:t>- Yellow: Needs attention.</w:t>
      </w:r>
      <w:r>
        <w:br/>
        <w:t>- Red: Off track—requires immediate action.</w:t>
      </w:r>
    </w:p>
    <w:p w14:paraId="1A4D5E40" w14:textId="77777777" w:rsidR="0006707F" w:rsidRDefault="00000000">
      <w:r>
        <w:t>Current Status by Area: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6"/>
        <w:gridCol w:w="2878"/>
      </w:tblGrid>
      <w:tr w:rsidR="0006707F" w14:paraId="21800276" w14:textId="77777777">
        <w:tc>
          <w:tcPr>
            <w:tcW w:w="2880" w:type="dxa"/>
          </w:tcPr>
          <w:p w14:paraId="25256C02" w14:textId="77777777" w:rsidR="0006707F" w:rsidRDefault="00000000">
            <w:r>
              <w:t>Area</w:t>
            </w:r>
          </w:p>
        </w:tc>
        <w:tc>
          <w:tcPr>
            <w:tcW w:w="2880" w:type="dxa"/>
          </w:tcPr>
          <w:p w14:paraId="27AD4964" w14:textId="77777777" w:rsidR="0006707F" w:rsidRDefault="00000000">
            <w:r>
              <w:t>Status</w:t>
            </w:r>
          </w:p>
        </w:tc>
        <w:tc>
          <w:tcPr>
            <w:tcW w:w="2880" w:type="dxa"/>
          </w:tcPr>
          <w:p w14:paraId="3DE551CD" w14:textId="77777777" w:rsidR="0006707F" w:rsidRDefault="00000000">
            <w:r>
              <w:t>Notes</w:t>
            </w:r>
          </w:p>
        </w:tc>
      </w:tr>
      <w:tr w:rsidR="0006707F" w14:paraId="21F04483" w14:textId="77777777">
        <w:tc>
          <w:tcPr>
            <w:tcW w:w="2880" w:type="dxa"/>
          </w:tcPr>
          <w:p w14:paraId="46EB2C4D" w14:textId="77777777" w:rsidR="0006707F" w:rsidRDefault="00000000">
            <w:r>
              <w:t>Health</w:t>
            </w:r>
          </w:p>
        </w:tc>
        <w:tc>
          <w:tcPr>
            <w:tcW w:w="2880" w:type="dxa"/>
          </w:tcPr>
          <w:p w14:paraId="470F7218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3698E0AE" w14:textId="77777777" w:rsidR="0006707F" w:rsidRDefault="00000000">
            <w:r>
              <w:t>____________________________</w:t>
            </w:r>
          </w:p>
        </w:tc>
      </w:tr>
      <w:tr w:rsidR="0006707F" w14:paraId="7103893E" w14:textId="77777777">
        <w:tc>
          <w:tcPr>
            <w:tcW w:w="2880" w:type="dxa"/>
          </w:tcPr>
          <w:p w14:paraId="19810C24" w14:textId="77777777" w:rsidR="0006707F" w:rsidRDefault="00000000">
            <w:r>
              <w:t>Finances</w:t>
            </w:r>
          </w:p>
        </w:tc>
        <w:tc>
          <w:tcPr>
            <w:tcW w:w="2880" w:type="dxa"/>
          </w:tcPr>
          <w:p w14:paraId="06BB7D8D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61CC2DBD" w14:textId="77777777" w:rsidR="0006707F" w:rsidRDefault="00000000">
            <w:r>
              <w:t>____________________________</w:t>
            </w:r>
          </w:p>
        </w:tc>
      </w:tr>
      <w:tr w:rsidR="0006707F" w14:paraId="0A54DCA7" w14:textId="77777777">
        <w:tc>
          <w:tcPr>
            <w:tcW w:w="2880" w:type="dxa"/>
          </w:tcPr>
          <w:p w14:paraId="2FB50AB5" w14:textId="77777777" w:rsidR="0006707F" w:rsidRDefault="00000000">
            <w:r>
              <w:t>Career/Work</w:t>
            </w:r>
          </w:p>
        </w:tc>
        <w:tc>
          <w:tcPr>
            <w:tcW w:w="2880" w:type="dxa"/>
          </w:tcPr>
          <w:p w14:paraId="4F688CE8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78F2813C" w14:textId="77777777" w:rsidR="0006707F" w:rsidRDefault="00000000">
            <w:r>
              <w:t>____________________________</w:t>
            </w:r>
          </w:p>
        </w:tc>
      </w:tr>
      <w:tr w:rsidR="0006707F" w14:paraId="28D6EC18" w14:textId="77777777">
        <w:tc>
          <w:tcPr>
            <w:tcW w:w="2880" w:type="dxa"/>
          </w:tcPr>
          <w:p w14:paraId="74A19DE6" w14:textId="77777777" w:rsidR="0006707F" w:rsidRDefault="00000000">
            <w:r>
              <w:t>Relationships</w:t>
            </w:r>
          </w:p>
        </w:tc>
        <w:tc>
          <w:tcPr>
            <w:tcW w:w="2880" w:type="dxa"/>
          </w:tcPr>
          <w:p w14:paraId="77337956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0CC2D0F5" w14:textId="77777777" w:rsidR="0006707F" w:rsidRDefault="00000000">
            <w:r>
              <w:t>____________________________</w:t>
            </w:r>
          </w:p>
        </w:tc>
      </w:tr>
      <w:tr w:rsidR="0006707F" w14:paraId="12DCC346" w14:textId="77777777">
        <w:tc>
          <w:tcPr>
            <w:tcW w:w="2880" w:type="dxa"/>
          </w:tcPr>
          <w:p w14:paraId="582C2B2F" w14:textId="77777777" w:rsidR="0006707F" w:rsidRDefault="00000000">
            <w:r>
              <w:t>Personal Growth</w:t>
            </w:r>
          </w:p>
        </w:tc>
        <w:tc>
          <w:tcPr>
            <w:tcW w:w="2880" w:type="dxa"/>
          </w:tcPr>
          <w:p w14:paraId="31819B71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54351112" w14:textId="77777777" w:rsidR="0006707F" w:rsidRDefault="00000000">
            <w:r>
              <w:t>____________________________</w:t>
            </w:r>
          </w:p>
        </w:tc>
      </w:tr>
      <w:tr w:rsidR="0006707F" w14:paraId="34ACBA99" w14:textId="77777777">
        <w:tc>
          <w:tcPr>
            <w:tcW w:w="2880" w:type="dxa"/>
          </w:tcPr>
          <w:p w14:paraId="3A3BFED7" w14:textId="77777777" w:rsidR="0006707F" w:rsidRDefault="00000000">
            <w:r>
              <w:t>Mindfulness/Leisure</w:t>
            </w:r>
          </w:p>
        </w:tc>
        <w:tc>
          <w:tcPr>
            <w:tcW w:w="2880" w:type="dxa"/>
          </w:tcPr>
          <w:p w14:paraId="2AAC509A" w14:textId="77777777" w:rsidR="0006707F" w:rsidRDefault="00000000">
            <w:r>
              <w:t>Green/Yellow/Red</w:t>
            </w:r>
          </w:p>
        </w:tc>
        <w:tc>
          <w:tcPr>
            <w:tcW w:w="2880" w:type="dxa"/>
          </w:tcPr>
          <w:p w14:paraId="2F9CFD43" w14:textId="77777777" w:rsidR="0006707F" w:rsidRDefault="00000000">
            <w:r>
              <w:t>____________________________</w:t>
            </w:r>
          </w:p>
        </w:tc>
      </w:tr>
    </w:tbl>
    <w:p w14:paraId="617F4F74" w14:textId="77777777" w:rsidR="0006707F" w:rsidRDefault="00000000">
      <w:pPr>
        <w:pStyle w:val="Titre3"/>
      </w:pPr>
      <w:r>
        <w:t>3. Plan Ahead (Looking Forward)</w:t>
      </w:r>
    </w:p>
    <w:p w14:paraId="6C18071B" w14:textId="77777777" w:rsidR="0006707F" w:rsidRDefault="00000000">
      <w:r>
        <w:t>Reprioritize:</w:t>
      </w:r>
    </w:p>
    <w:p w14:paraId="70D57B36" w14:textId="77777777" w:rsidR="0006707F" w:rsidRDefault="00000000">
      <w:r>
        <w:t>- What areas require more focus in the next quarter? ____________________________</w:t>
      </w:r>
    </w:p>
    <w:p w14:paraId="48E4AFBE" w14:textId="77777777" w:rsidR="0006707F" w:rsidRDefault="00000000">
      <w:r>
        <w:t>Next-Quarter Milestones:</w:t>
      </w:r>
    </w:p>
    <w:p w14:paraId="0836DFDF" w14:textId="77777777" w:rsidR="0006707F" w:rsidRDefault="00000000">
      <w:r>
        <w:t>- Health: ____________________________</w:t>
      </w:r>
      <w:r>
        <w:br/>
        <w:t>- Finances: ____________________________</w:t>
      </w:r>
      <w:r>
        <w:br/>
        <w:t>- Career: ____________________________</w:t>
      </w:r>
      <w:r>
        <w:br/>
        <w:t>- Relationships: ____________________________</w:t>
      </w:r>
      <w:r>
        <w:br/>
        <w:t>- Personal Growth: ____________________________</w:t>
      </w:r>
      <w:r>
        <w:br/>
        <w:t>- Mindfulness/Leisure: ____________________________</w:t>
      </w:r>
    </w:p>
    <w:p w14:paraId="3C372B4E" w14:textId="77777777" w:rsidR="0006707F" w:rsidRDefault="00000000">
      <w:r>
        <w:t>Action Items:</w:t>
      </w:r>
    </w:p>
    <w:p w14:paraId="2B851924" w14:textId="77777777" w:rsidR="0006707F" w:rsidRDefault="00000000">
      <w:r>
        <w:t>- Schedule tasks for Q2 in Trello or calendar.</w:t>
      </w:r>
      <w:r>
        <w:br/>
        <w:t>- Update tools (e.g., budget tracker, fitness logs, Trello boards) to reflect changes.</w:t>
      </w:r>
    </w:p>
    <w:p w14:paraId="2C2250B2" w14:textId="77777777" w:rsidR="0006707F" w:rsidRDefault="00000000">
      <w:pPr>
        <w:pStyle w:val="Titre2"/>
      </w:pPr>
      <w:r>
        <w:lastRenderedPageBreak/>
        <w:t>Summary Template</w:t>
      </w:r>
    </w:p>
    <w:p w14:paraId="3B7E959B" w14:textId="77777777" w:rsidR="0006707F" w:rsidRDefault="00000000">
      <w:r>
        <w:t>1. Achievements:</w:t>
      </w:r>
      <w:r>
        <w:br/>
        <w:t xml:space="preserve">   - ____________________________</w:t>
      </w:r>
      <w:r>
        <w:br/>
      </w:r>
      <w:r>
        <w:br/>
        <w:t>2. Challenges:</w:t>
      </w:r>
      <w:r>
        <w:br/>
        <w:t xml:space="preserve">   - ____________________________</w:t>
      </w:r>
      <w:r>
        <w:br/>
      </w:r>
      <w:r>
        <w:br/>
        <w:t>3. Adjustments:</w:t>
      </w:r>
      <w:r>
        <w:br/>
        <w:t xml:space="preserve">   - ____________________________</w:t>
      </w:r>
      <w:r>
        <w:br/>
      </w:r>
      <w:r>
        <w:br/>
        <w:t>4. Next Steps:</w:t>
      </w:r>
      <w:r>
        <w:br/>
        <w:t xml:space="preserve">   - ____________________________</w:t>
      </w:r>
    </w:p>
    <w:sectPr w:rsidR="000670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4672660">
    <w:abstractNumId w:val="8"/>
  </w:num>
  <w:num w:numId="2" w16cid:durableId="1411272399">
    <w:abstractNumId w:val="6"/>
  </w:num>
  <w:num w:numId="3" w16cid:durableId="1366755836">
    <w:abstractNumId w:val="5"/>
  </w:num>
  <w:num w:numId="4" w16cid:durableId="1441484764">
    <w:abstractNumId w:val="4"/>
  </w:num>
  <w:num w:numId="5" w16cid:durableId="1669944450">
    <w:abstractNumId w:val="7"/>
  </w:num>
  <w:num w:numId="6" w16cid:durableId="2081515507">
    <w:abstractNumId w:val="3"/>
  </w:num>
  <w:num w:numId="7" w16cid:durableId="2067292451">
    <w:abstractNumId w:val="2"/>
  </w:num>
  <w:num w:numId="8" w16cid:durableId="1932349207">
    <w:abstractNumId w:val="1"/>
  </w:num>
  <w:num w:numId="9" w16cid:durableId="99244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07F"/>
    <w:rsid w:val="0015074B"/>
    <w:rsid w:val="00192036"/>
    <w:rsid w:val="0029639D"/>
    <w:rsid w:val="00326F90"/>
    <w:rsid w:val="0043237F"/>
    <w:rsid w:val="00AA1D8D"/>
    <w:rsid w:val="00B47730"/>
    <w:rsid w:val="00C7692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A31B0"/>
  <w14:defaultImageDpi w14:val="300"/>
  <w15:docId w15:val="{D0A4E0C4-D466-1A48-AD2E-7DE77AC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 Mortillaro</cp:lastModifiedBy>
  <cp:revision>3</cp:revision>
  <dcterms:created xsi:type="dcterms:W3CDTF">2025-01-08T18:14:00Z</dcterms:created>
  <dcterms:modified xsi:type="dcterms:W3CDTF">2025-01-08T18:15:00Z</dcterms:modified>
  <cp:category/>
</cp:coreProperties>
</file>